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SwapGuard – Tauschformular</w:t>
      </w:r>
    </w:p>
    <w:p>
      <w:pPr>
        <w:pStyle w:val="Heading2"/>
      </w:pPr>
      <w:r>
        <w:t>1. Allgemeine Angaben</w:t>
      </w:r>
    </w:p>
    <w:p>
      <w:r>
        <w:t>E-Mail-Adresse Partei A (Pflichtfeld)</w:t>
        <w:br/>
        <w:t>E-Mail-Adresse Partei B (Pflichtfeld)</w:t>
        <w:br/>
        <w:br/>
        <w:t>Beide Parteien erhalten alle relevanten Statusinformationen per E-Mail.</w:t>
      </w:r>
    </w:p>
    <w:p>
      <w:pPr>
        <w:pStyle w:val="Heading2"/>
      </w:pPr>
      <w:r>
        <w:t>2. Gebuchtes Leistungspaket</w:t>
      </w:r>
    </w:p>
    <w:p>
      <w:r>
        <w:t>Paket 1 – Weiterleitung ohne Öffnung (10,00 €)</w:t>
        <w:br/>
        <w:t>Paket 2 – Öffnung &amp; Sichtprüfung (20,00 €)</w:t>
        <w:br/>
        <w:t>Paket 3 – Dokumentation &amp; neutrale Vermittlung (50,00 €)</w:t>
      </w:r>
    </w:p>
    <w:p>
      <w:pPr>
        <w:pStyle w:val="Heading2"/>
      </w:pPr>
      <w:r>
        <w:t>3. Angaben zum Tausch</w:t>
      </w:r>
    </w:p>
    <w:p>
      <w:r>
        <w:t>Beschreibung der Ware von Partei A (Pflichtfeld)</w:t>
        <w:br/>
        <w:t>Geschätzter Warenwert von Partei A in EUR (Pflichtfeld)</w:t>
        <w:br/>
        <w:br/>
        <w:t>Beschreibung der Ware von Partei B (Pflichtfeld)</w:t>
        <w:br/>
        <w:t>Geschätzter Warenwert von Partei B in EUR (Pflichtfeld)</w:t>
        <w:br/>
        <w:br/>
        <w:t>Hinweis: Die Wertangaben erfolgen durch die Parteien. SwapGuard nimmt keine Wertermittlung vor.</w:t>
      </w:r>
    </w:p>
    <w:p>
      <w:pPr>
        <w:pStyle w:val="Heading2"/>
      </w:pPr>
      <w:r>
        <w:t>4. Versand- &amp; Rücksendeadressen</w:t>
      </w:r>
    </w:p>
    <w:p>
      <w:r>
        <w:t>Adresse Partei A:</w:t>
        <w:br/>
        <w:t>Name, Straße, PLZ, Ort, Land</w:t>
        <w:br/>
        <w:br/>
        <w:t>Adresse Partei B:</w:t>
        <w:br/>
        <w:t>Name, Straße, PLZ, Ort, Land</w:t>
        <w:br/>
        <w:br/>
        <w:t>Die Adressen werden ausschließlich für die Weiterleitung der Pakete verwendet.</w:t>
      </w:r>
    </w:p>
    <w:p>
      <w:pPr>
        <w:pStyle w:val="Heading2"/>
      </w:pPr>
      <w:r>
        <w:t>5. Versanddetails</w:t>
      </w:r>
    </w:p>
    <w:p>
      <w:r>
        <w:t>Versanddienstleister: DHL (Pflicht)</w:t>
        <w:br/>
        <w:t>Versandart: versichert</w:t>
        <w:br/>
        <w:br/>
        <w:t>Hinweis: Der Versand muss über DHL erfolgen. Das Versandrisiko trägt der Absender bis zum Eingang bei SwapGuard.</w:t>
      </w:r>
    </w:p>
    <w:p>
      <w:pPr>
        <w:pStyle w:val="Heading2"/>
      </w:pPr>
      <w:r>
        <w:t>6. Zusätzliche Hinweise (optional)</w:t>
      </w:r>
    </w:p>
    <w:p>
      <w:r>
        <w:t>Freitextfeld für Anmerkungen oder Besonderheiten.</w:t>
      </w:r>
    </w:p>
    <w:p>
      <w:pPr>
        <w:pStyle w:val="Heading2"/>
      </w:pPr>
      <w:r>
        <w:t>7. Rechtliches &amp; Bestätigungen</w:t>
      </w:r>
    </w:p>
    <w:p>
      <w:r>
        <w:t>☐ Ich habe die Allgemeinen Geschäftsbedingungen gelesen und akzeptiere diese.</w:t>
        <w:br/>
        <w:t>☐ Mir ist bekannt, dass SwapGuard keine Haftung für Echtheit, Funktion, Vollständigkeit oder Marktwert der Waren übernimmt.</w:t>
        <w:br/>
        <w:t>☐ Mir ist bekannt, dass Lagerkosten von 3,00 € pro Tag der verursachenden Partei berechnet werden.</w:t>
        <w:br/>
        <w:t>☐ Ich stimme ausdrücklich zu, dass SwapGuard vor Ablauf der Widerrufsfrist mit der Dienstleistung beginnt und mein Widerrufsrecht mit vollständiger Leistung erlischt.</w:t>
      </w:r>
    </w:p>
    <w:p>
      <w:pPr>
        <w:pStyle w:val="Heading2"/>
      </w:pPr>
      <w:r>
        <w:t>8. Absenden</w:t>
      </w:r>
    </w:p>
    <w:p>
      <w:r>
        <w:t>Button: „Tauschvorgang kostenpflichtig starten“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